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Framed!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museums    </w:t>
      </w:r>
      <w:r>
        <w:t xml:space="preserve">   florian    </w:t>
      </w:r>
      <w:r>
        <w:t xml:space="preserve">   toast    </w:t>
      </w:r>
      <w:r>
        <w:t xml:space="preserve">   Romania    </w:t>
      </w:r>
      <w:r>
        <w:t xml:space="preserve">   national gallery    </w:t>
      </w:r>
      <w:r>
        <w:t xml:space="preserve">   paintings    </w:t>
      </w:r>
      <w:r>
        <w:t xml:space="preserve">   eel    </w:t>
      </w:r>
      <w:r>
        <w:t xml:space="preserve">   fbi    </w:t>
      </w:r>
      <w:r>
        <w:t xml:space="preserve">   the safeway    </w:t>
      </w:r>
      <w:r>
        <w:t xml:space="preserve">   agent rivers    </w:t>
      </w:r>
      <w:r>
        <w:t xml:space="preserve">   monet    </w:t>
      </w:r>
      <w:r>
        <w:t xml:space="preserve">   Washington dc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Framed!</dc:title>
  <dcterms:created xsi:type="dcterms:W3CDTF">2021-10-11T07:28:15Z</dcterms:created>
  <dcterms:modified xsi:type="dcterms:W3CDTF">2021-10-11T07:28:15Z</dcterms:modified>
</cp:coreProperties>
</file>