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 cap plate; is installed after the walls are complete and  laps over the top plate at each intersection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upright post in the framework of a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 of lumber which is used horizontally to support a ceiling or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perfectly vertical or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underside of a part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rough floor which is laid as a base for a finished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bolts used to attach objects or structures to concrete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plate which is laid over a joint in order to provide support and stiffness for the two pieces being joined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beam or girder which provides support for an existing structure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members which run perpendicular to the floor and ceiling joists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beams which support a roof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used for pages with specific instructions or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roof which slopes downwards into two parts from a central 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framed structure which provides support for an opening like a door or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roof with sloping ends and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distance between two supports for a structure within a building 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laterally bracing joists to provide stability and stiffness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an architectural structure which connects it to the ground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Framing</dc:title>
  <dcterms:created xsi:type="dcterms:W3CDTF">2021-10-11T07:28:33Z</dcterms:created>
  <dcterms:modified xsi:type="dcterms:W3CDTF">2021-10-11T07:28:33Z</dcterms:modified>
</cp:coreProperties>
</file>