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Français-William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William resemble cet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Synonyme pour battarie.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 pour donner quelque chose.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Adjective pour énergie.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Synonyme pour passion.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effet secondaire d'anxiété.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Machine qui peux produire d'énergie.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J'ai inventé une éolienne pour mon village.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Synonyme pour courageux.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Adjectif pour quelque chose d'une famille.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William avais constuire ça pour son village.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Personne qui contruit les machines.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Façon de fabrication.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Événement genant.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Objet utiliser pour chercher de l'eau. </w:t>
            </w:r>
          </w:p>
        </w:tc>
      </w:tr>
    </w:tbl>
    <w:p>
      <w:pPr>
        <w:pStyle w:val="WordBankMedium"/>
      </w:pPr>
      <w:r>
        <w:t xml:space="preserve">   William    </w:t>
      </w:r>
      <w:r>
        <w:t xml:space="preserve">   Obstacle    </w:t>
      </w:r>
      <w:r>
        <w:t xml:space="preserve">   Électrique    </w:t>
      </w:r>
      <w:r>
        <w:t xml:space="preserve">   Construction    </w:t>
      </w:r>
      <w:r>
        <w:t xml:space="preserve">   Éolienne    </w:t>
      </w:r>
      <w:r>
        <w:t xml:space="preserve">   Nervosité    </w:t>
      </w:r>
      <w:r>
        <w:t xml:space="preserve">   Pompe    </w:t>
      </w:r>
      <w:r>
        <w:t xml:space="preserve">   Familial    </w:t>
      </w:r>
      <w:r>
        <w:t xml:space="preserve">   Dynamo    </w:t>
      </w:r>
      <w:r>
        <w:t xml:space="preserve">   Pile    </w:t>
      </w:r>
      <w:r>
        <w:t xml:space="preserve">   Osé    </w:t>
      </w:r>
      <w:r>
        <w:t xml:space="preserve">   Volonté    </w:t>
      </w:r>
      <w:r>
        <w:t xml:space="preserve">   Fournir    </w:t>
      </w:r>
      <w:r>
        <w:t xml:space="preserve">   Ingénieur    </w:t>
      </w:r>
      <w:r>
        <w:t xml:space="preserve">   Guépard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Français-William</dc:title>
  <dcterms:created xsi:type="dcterms:W3CDTF">2021-10-11T07:29:25Z</dcterms:created>
  <dcterms:modified xsi:type="dcterms:W3CDTF">2021-10-11T07:29:25Z</dcterms:modified>
</cp:coreProperties>
</file>