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 bientot    </w:t>
      </w:r>
      <w:r>
        <w:t xml:space="preserve">   A demain    </w:t>
      </w:r>
      <w:r>
        <w:t xml:space="preserve">   A lundi    </w:t>
      </w:r>
      <w:r>
        <w:t xml:space="preserve">   Au revoir    </w:t>
      </w:r>
      <w:r>
        <w:t xml:space="preserve">   Bonjour    </w:t>
      </w:r>
      <w:r>
        <w:t xml:space="preserve">   Comme ci, comme ça    </w:t>
      </w:r>
      <w:r>
        <w:t xml:space="preserve">   Comment allez-vous    </w:t>
      </w:r>
      <w:r>
        <w:t xml:space="preserve">   Comment s'appelle t'elle    </w:t>
      </w:r>
      <w:r>
        <w:t xml:space="preserve">   comment s'appelle til    </w:t>
      </w:r>
      <w:r>
        <w:t xml:space="preserve">   Comment t'appelles-tu    </w:t>
      </w:r>
      <w:r>
        <w:t xml:space="preserve">   Comment vous appelez vous    </w:t>
      </w:r>
      <w:r>
        <w:t xml:space="preserve">   Comment ça secrit    </w:t>
      </w:r>
      <w:r>
        <w:t xml:space="preserve">   Comment çava    </w:t>
      </w:r>
      <w:r>
        <w:t xml:space="preserve">   Elle s'appelle    </w:t>
      </w:r>
      <w:r>
        <w:t xml:space="preserve">   Enchantee    </w:t>
      </w:r>
      <w:r>
        <w:t xml:space="preserve">   Et toi    </w:t>
      </w:r>
      <w:r>
        <w:t xml:space="preserve">   Et vous    </w:t>
      </w:r>
      <w:r>
        <w:t xml:space="preserve">   il s'appelle    </w:t>
      </w:r>
      <w:r>
        <w:t xml:space="preserve">   Merci    </w:t>
      </w:r>
      <w:r>
        <w:t xml:space="preserve">   non    </w:t>
      </w:r>
      <w:r>
        <w:t xml:space="preserve">   Salut    </w:t>
      </w:r>
      <w:r>
        <w:t xml:space="preserve">   Çava    </w:t>
      </w:r>
      <w:r>
        <w:t xml:space="preserve">   Çava tres bien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</dc:title>
  <dcterms:created xsi:type="dcterms:W3CDTF">2021-10-11T07:29:07Z</dcterms:created>
  <dcterms:modified xsi:type="dcterms:W3CDTF">2021-10-11T07:29:07Z</dcterms:modified>
</cp:coreProperties>
</file>