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etats-unis    </w:t>
      </w:r>
      <w:r>
        <w:t xml:space="preserve">   font    </w:t>
      </w:r>
      <w:r>
        <w:t xml:space="preserve">   faites    </w:t>
      </w:r>
      <w:r>
        <w:t xml:space="preserve">   faisons    </w:t>
      </w:r>
      <w:r>
        <w:t xml:space="preserve">   fait    </w:t>
      </w:r>
      <w:r>
        <w:t xml:space="preserve">   fais    </w:t>
      </w:r>
      <w:r>
        <w:t xml:space="preserve">   heures    </w:t>
      </w:r>
      <w:r>
        <w:t xml:space="preserve">   heureux    </w:t>
      </w:r>
      <w:r>
        <w:t xml:space="preserve">   sans    </w:t>
      </w:r>
      <w:r>
        <w:t xml:space="preserve">   avec    </w:t>
      </w:r>
      <w:r>
        <w:t xml:space="preserve">   haut    </w:t>
      </w:r>
      <w:r>
        <w:t xml:space="preserve">   bas    </w:t>
      </w:r>
      <w:r>
        <w:t xml:space="preserve">   petit    </w:t>
      </w:r>
      <w:r>
        <w:t xml:space="preserve">   grand    </w:t>
      </w:r>
      <w:r>
        <w:t xml:space="preserve">   magasins    </w:t>
      </w:r>
      <w:r>
        <w:t xml:space="preserve">   pleut    </w:t>
      </w:r>
      <w:r>
        <w:t xml:space="preserve">   chocolat    </w:t>
      </w:r>
      <w:r>
        <w:t xml:space="preserve">   licorne    </w:t>
      </w:r>
      <w:r>
        <w:t xml:space="preserve">   doux    </w:t>
      </w:r>
      <w:r>
        <w:t xml:space="preserve">   chaud    </w:t>
      </w:r>
      <w:r>
        <w:t xml:space="preserve">   froid    </w:t>
      </w:r>
      <w:r>
        <w:t xml:space="preserve">   quoi    </w:t>
      </w:r>
      <w:r>
        <w:t xml:space="preserve">   quand    </w:t>
      </w:r>
      <w:r>
        <w:t xml:space="preserve">   qui    </w:t>
      </w:r>
      <w:r>
        <w:t xml:space="preserve">   comment    </w:t>
      </w:r>
      <w:r>
        <w:t xml:space="preserve">   combien    </w:t>
      </w:r>
      <w:r>
        <w:t xml:space="preserve">   promenade    </w:t>
      </w:r>
      <w:r>
        <w:t xml:space="preserve">   cuisine    </w:t>
      </w:r>
      <w:r>
        <w:t xml:space="preserve">   vont    </w:t>
      </w:r>
      <w:r>
        <w:t xml:space="preserve">   allez    </w:t>
      </w:r>
      <w:r>
        <w:t xml:space="preserve">   allons    </w:t>
      </w:r>
      <w:r>
        <w:t xml:space="preserve">   va    </w:t>
      </w:r>
      <w:r>
        <w:t xml:space="preserve">   vais    </w:t>
      </w:r>
      <w:r>
        <w:t xml:space="preserve">   manger    </w:t>
      </w:r>
      <w:r>
        <w:t xml:space="preserve">   chercher    </w:t>
      </w:r>
      <w:r>
        <w:t xml:space="preserve">   personne    </w:t>
      </w:r>
      <w:r>
        <w:t xml:space="preserve">   jamais    </w:t>
      </w:r>
      <w:r>
        <w:t xml:space="preserve">   plus    </w:t>
      </w:r>
      <w:r>
        <w:t xml:space="preserve">   pas    </w:t>
      </w:r>
      <w:r>
        <w:t xml:space="preserve">   cartes    </w:t>
      </w:r>
      <w:r>
        <w:t xml:space="preserve">   sympathique    </w:t>
      </w:r>
      <w:r>
        <w:t xml:space="preserve">   beaux    </w:t>
      </w:r>
      <w:r>
        <w:t xml:space="preserve">   belle    </w:t>
      </w:r>
      <w:r>
        <w:t xml:space="preserve">   cher    </w:t>
      </w:r>
      <w:r>
        <w:t xml:space="preserve">   ami    </w:t>
      </w:r>
      <w:r>
        <w:t xml:space="preserve">   frère    </w:t>
      </w:r>
      <w:r>
        <w:t xml:space="preserve">   soeur    </w:t>
      </w:r>
      <w:r>
        <w:t xml:space="preserve">   adorer    </w:t>
      </w:r>
      <w:r>
        <w:t xml:space="preserve">   aimer    </w:t>
      </w:r>
      <w:r>
        <w:t xml:space="preserve">   miroir    </w:t>
      </w:r>
      <w:r>
        <w:t xml:space="preserve">   malade    </w:t>
      </w:r>
      <w:r>
        <w:t xml:space="preserve">   voiture    </w:t>
      </w:r>
      <w:r>
        <w:t xml:space="preserve">   écrire    </w:t>
      </w:r>
      <w:r>
        <w:t xml:space="preserve">   on    </w:t>
      </w:r>
      <w:r>
        <w:t xml:space="preserve">   elle    </w:t>
      </w:r>
      <w:r>
        <w:t xml:space="preserve">   il    </w:t>
      </w:r>
      <w:r>
        <w:t xml:space="preserve">   nous    </w:t>
      </w:r>
      <w:r>
        <w:t xml:space="preserve">   tu    </w:t>
      </w:r>
      <w:r>
        <w:t xml:space="preserve">   je    </w:t>
      </w:r>
      <w:r>
        <w:t xml:space="preserve">   vous    </w:t>
      </w:r>
      <w:r>
        <w:t xml:space="preserve">   trois    </w:t>
      </w:r>
      <w:r>
        <w:t xml:space="preserve">   queue    </w:t>
      </w:r>
      <w:r>
        <w:t xml:space="preserve">   nautique    </w:t>
      </w:r>
      <w:r>
        <w:t xml:space="preserve">   natation    </w:t>
      </w:r>
      <w:r>
        <w:t xml:space="preserve">   vélo    </w:t>
      </w:r>
      <w:r>
        <w:t xml:space="preserve">   etre    </w:t>
      </w:r>
      <w:r>
        <w:t xml:space="preserve">   avoir    </w:t>
      </w:r>
      <w:r>
        <w:t xml:space="preserve">   faire    </w:t>
      </w:r>
      <w:r>
        <w:t xml:space="preserve">   marché    </w:t>
      </w:r>
      <w:r>
        <w:t xml:space="preserve">   jouer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1</dc:title>
  <dcterms:created xsi:type="dcterms:W3CDTF">2021-10-11T07:27:37Z</dcterms:created>
  <dcterms:modified xsi:type="dcterms:W3CDTF">2021-10-11T07:27:37Z</dcterms:modified>
</cp:coreProperties>
</file>