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anniversaire    </w:t>
      </w:r>
      <w:r>
        <w:t xml:space="preserve">   avoir    </w:t>
      </w:r>
      <w:r>
        <w:t xml:space="preserve">   craupaud    </w:t>
      </w:r>
      <w:r>
        <w:t xml:space="preserve">   dans    </w:t>
      </w:r>
      <w:r>
        <w:t xml:space="preserve">   de    </w:t>
      </w:r>
      <w:r>
        <w:t xml:space="preserve">   elle a    </w:t>
      </w:r>
      <w:r>
        <w:t xml:space="preserve">   elles s'appellent    </w:t>
      </w:r>
      <w:r>
        <w:t xml:space="preserve">   en    </w:t>
      </w:r>
      <w:r>
        <w:t xml:space="preserve">   ils sont    </w:t>
      </w:r>
      <w:r>
        <w:t xml:space="preserve">   jaune    </w:t>
      </w:r>
      <w:r>
        <w:t xml:space="preserve">   Je n'ai pas de    </w:t>
      </w:r>
      <w:r>
        <w:t xml:space="preserve">   Je suis    </w:t>
      </w:r>
      <w:r>
        <w:t xml:space="preserve">   jeune    </w:t>
      </w:r>
      <w:r>
        <w:t xml:space="preserve">   ma soeur de ma mère    </w:t>
      </w:r>
      <w:r>
        <w:t xml:space="preserve">   maison    </w:t>
      </w:r>
      <w:r>
        <w:t xml:space="preserve">   mon oncle    </w:t>
      </w:r>
      <w:r>
        <w:t xml:space="preserve">   nous avons    </w:t>
      </w:r>
      <w:r>
        <w:t xml:space="preserve">   poisson    </w:t>
      </w:r>
      <w:r>
        <w:t xml:space="preserve">   Quel âge as-tu    </w:t>
      </w:r>
      <w:r>
        <w:t xml:space="preserve">   salle de baines    </w:t>
      </w:r>
      <w:r>
        <w:t xml:space="preserve">   sous    </w:t>
      </w:r>
      <w:r>
        <w:t xml:space="preserve">   sur    </w:t>
      </w:r>
      <w:r>
        <w:t xml:space="preserve">   tu as    </w:t>
      </w:r>
      <w:r>
        <w:t xml:space="preserve">   vous avez    </w:t>
      </w:r>
      <w:r>
        <w:t xml:space="preserve">   à    </w:t>
      </w:r>
      <w:r>
        <w:t xml:space="preserve">   ça s'écrit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</dc:title>
  <dcterms:created xsi:type="dcterms:W3CDTF">2021-10-11T07:29:11Z</dcterms:created>
  <dcterms:modified xsi:type="dcterms:W3CDTF">2021-10-11T07:29:11Z</dcterms:modified>
</cp:coreProperties>
</file>