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Brobrie    </w:t>
      </w:r>
      <w:r>
        <w:t xml:space="preserve">   Émerveillent    </w:t>
      </w:r>
      <w:r>
        <w:t xml:space="preserve">   Hébergement    </w:t>
      </w:r>
      <w:r>
        <w:t xml:space="preserve">   Apprivoiser    </w:t>
      </w:r>
      <w:r>
        <w:t xml:space="preserve">   Angoissé    </w:t>
      </w:r>
      <w:r>
        <w:t xml:space="preserve">   Récolter    </w:t>
      </w:r>
      <w:r>
        <w:t xml:space="preserve">   Craindre    </w:t>
      </w:r>
      <w:r>
        <w:t xml:space="preserve">   Enfouir    </w:t>
      </w:r>
      <w:r>
        <w:t xml:space="preserve">   Embarcations    </w:t>
      </w:r>
      <w:r>
        <w:t xml:space="preserve">   Gonflé    </w:t>
      </w:r>
      <w:r>
        <w:t xml:space="preserve">   Friandise    </w:t>
      </w:r>
      <w:r>
        <w:t xml:space="preserve">   Lard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</dc:title>
  <dcterms:created xsi:type="dcterms:W3CDTF">2021-10-11T07:27:46Z</dcterms:created>
  <dcterms:modified xsi:type="dcterms:W3CDTF">2021-10-11T07:27:46Z</dcterms:modified>
</cp:coreProperties>
</file>