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Français</w:t>
      </w:r>
    </w:p>
    <w:p>
      <w:pPr>
        <w:pStyle w:val="Questions"/>
      </w:pPr>
      <w:r>
        <w:t xml:space="preserve">1. AL OHBEUC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OVRIA ILMEOMS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LE ŒURC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ORVIA MAFI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AL NAMI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SUNO SNAVO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’L LERIOLE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EL NEZ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TU 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LA UNELGA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EL COU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LA OPRIITEN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LA RGUFIE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ROVIA UDACH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AL RELÈV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EL CPRSO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AIORV EPUR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LA ETTÊ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ELS EXUY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RAIOV TRTO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</dc:title>
  <dcterms:created xsi:type="dcterms:W3CDTF">2021-10-12T14:18:09Z</dcterms:created>
  <dcterms:modified xsi:type="dcterms:W3CDTF">2021-10-12T14:18:09Z</dcterms:modified>
</cp:coreProperties>
</file>