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Utiliser la nuit pour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Lave la figure avec cette dans la douche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Beaucoup de filles utilisent ce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petite 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est orange et blanc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 une brosse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 à un 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utilise cette pour faire smores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Utilise ce à laver la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utilisez ce dormir en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Utiliser après avoir mangé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 exemple dans une bateau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Utiliser avec une brosse à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Utiliser quand il est chaud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Huit jambes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2021-10-11T07:27:53Z</dcterms:created>
  <dcterms:modified xsi:type="dcterms:W3CDTF">2021-10-11T07:27:53Z</dcterms:modified>
</cp:coreProperties>
</file>