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vert    </w:t>
      </w:r>
      <w:r>
        <w:t xml:space="preserve">   fleur    </w:t>
      </w:r>
      <w:r>
        <w:t xml:space="preserve">   botte    </w:t>
      </w:r>
      <w:r>
        <w:t xml:space="preserve">   pied    </w:t>
      </w:r>
      <w:r>
        <w:t xml:space="preserve">   main    </w:t>
      </w:r>
      <w:r>
        <w:t xml:space="preserve">   tête    </w:t>
      </w:r>
      <w:r>
        <w:t xml:space="preserve">   blanc    </w:t>
      </w:r>
      <w:r>
        <w:t xml:space="preserve">   orange    </w:t>
      </w:r>
      <w:r>
        <w:t xml:space="preserve">   nuage    </w:t>
      </w:r>
      <w:r>
        <w:t xml:space="preserve">   ciel    </w:t>
      </w:r>
      <w:r>
        <w:t xml:space="preserve">   noir    </w:t>
      </w:r>
      <w:r>
        <w:t xml:space="preserve">   chien    </w:t>
      </w:r>
      <w:r>
        <w:t xml:space="preserve">   chat    </w:t>
      </w:r>
      <w:r>
        <w:t xml:space="preserve">   lapin    </w:t>
      </w:r>
      <w:r>
        <w:t xml:space="preserve">   plage    </w:t>
      </w:r>
      <w:r>
        <w:t xml:space="preserve">   igloo    </w:t>
      </w:r>
      <w:r>
        <w:t xml:space="preserve">   aller    </w:t>
      </w:r>
      <w:r>
        <w:t xml:space="preserve">   écouter    </w:t>
      </w:r>
      <w:r>
        <w:t xml:space="preserve">   couleur    </w:t>
      </w:r>
      <w:r>
        <w:t xml:space="preserve">   manger    </w:t>
      </w:r>
      <w:r>
        <w:t xml:space="preserve">   porte    </w:t>
      </w:r>
      <w:r>
        <w:t xml:space="preserve">   petit    </w:t>
      </w:r>
      <w:r>
        <w:t xml:space="preserve">   bleu    </w:t>
      </w:r>
      <w:r>
        <w:t xml:space="preserve">   fille    </w:t>
      </w:r>
      <w:r>
        <w:t xml:space="preserve">   école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2021-10-11T07:27:57Z</dcterms:created>
  <dcterms:modified xsi:type="dcterms:W3CDTF">2021-10-11T07:27:57Z</dcterms:modified>
</cp:coreProperties>
</file>