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Français 3 Unité 3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l'eau gelé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Tomber parce que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beaucoup 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jouer dans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utilise le soleil fait corps brun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 pas laver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faire du mal au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ne connais pas où tu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vas sur beaucoup 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vas sur 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mourir dans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soleil gris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3 Unité 3 Vocabulaire</dc:title>
  <dcterms:created xsi:type="dcterms:W3CDTF">2021-10-11T07:28:16Z</dcterms:created>
  <dcterms:modified xsi:type="dcterms:W3CDTF">2021-10-11T07:28:16Z</dcterms:modified>
</cp:coreProperties>
</file>