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Français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Comment dit on "to go skiing" en français?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l'opposé du nord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Comment dit on "to hope" en français?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Comment dit on "plane" en français?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Comment dit on "cloudy" en français?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Comment dit on "to share" en français?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Comment dit on "it's snowing" en français?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Comment dit on "to swim" en français?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Comment dit on "it's raining" en français?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Comment dit on "subway" en français?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Comment dit on "it's hot?" En français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Comment dit on "fall" en français?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reapond: Comment voyagez-vous?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Comment dit on "windy" en français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gauche du sud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Comment dit on "in the winter" en français?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Différents types de 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Comment dit on "spring" en français?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Comment dit on "to try" en français?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Comment dit on "a castle" en français?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Comment dit on "to go" en français?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Comment dit on "Burgundy" en français?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Comment dit on "to sleep" en français?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droite du nord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Comment dit on "to eat" en francais?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Comment dit on "to leave" en français?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Comment arriver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Comment dit on "it's cold?" En français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Comment dit on "What's the weather?" En français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Comment dit on "foggy" en français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Comment dit on "Normandy" en français?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Comment dit on "museum" en français?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Comment dit on "to go out" en français?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Comment dit on "summer" en français?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Comment dit on "to buy" en français?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Comment dit on "on foot" en français?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Comment dit on "in the north" en français?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Comment dit on "to change" en français?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Comment dit on "motorcycle" en français?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Comment dit on "by train" en français?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4</dc:title>
  <dcterms:created xsi:type="dcterms:W3CDTF">2021-10-11T07:28:25Z</dcterms:created>
  <dcterms:modified xsi:type="dcterms:W3CDTF">2021-10-11T07:28:25Z</dcterms:modified>
</cp:coreProperties>
</file>