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 8:1 catégorie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vif et malicieux, sans méchanceté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lame de bois de faible épaisseur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diminution de la sensibilité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 poussé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commencer à faire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se déplace pour exercer à divers endroits son activité professionnelle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dévouement un peu trop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perdre l'occasion de faire une chose 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contracté par le mécontentement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groupe réunit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8:1 catégorie</dc:title>
  <dcterms:created xsi:type="dcterms:W3CDTF">2021-10-11T07:27:43Z</dcterms:created>
  <dcterms:modified xsi:type="dcterms:W3CDTF">2021-10-11T07:27:43Z</dcterms:modified>
</cp:coreProperties>
</file>