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Français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Gris    </w:t>
      </w:r>
      <w:r>
        <w:t xml:space="preserve">   Noir    </w:t>
      </w:r>
      <w:r>
        <w:t xml:space="preserve">   Violet    </w:t>
      </w:r>
      <w:r>
        <w:t xml:space="preserve">   Indigo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Classe</dc:title>
  <dcterms:created xsi:type="dcterms:W3CDTF">2021-10-11T07:27:51Z</dcterms:created>
  <dcterms:modified xsi:type="dcterms:W3CDTF">2021-10-11T07:27:51Z</dcterms:modified>
</cp:coreProperties>
</file>