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Français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Pense    </w:t>
      </w:r>
      <w:r>
        <w:t xml:space="preserve">   Selection    </w:t>
      </w:r>
      <w:r>
        <w:t xml:space="preserve">   Qui    </w:t>
      </w:r>
      <w:r>
        <w:t xml:space="preserve">   Ton    </w:t>
      </w:r>
      <w:r>
        <w:t xml:space="preserve">   Vos    </w:t>
      </w:r>
      <w:r>
        <w:t xml:space="preserve">   Etre    </w:t>
      </w:r>
      <w:r>
        <w:t xml:space="preserve">   Frais    </w:t>
      </w:r>
      <w:r>
        <w:t xml:space="preserve">   Interests    </w:t>
      </w:r>
      <w:r>
        <w:t xml:space="preserve">   Utile    </w:t>
      </w:r>
      <w:r>
        <w:t xml:space="preserve">   Peut    </w:t>
      </w:r>
      <w:r>
        <w:t xml:space="preserve">   Feuille    </w:t>
      </w:r>
      <w:r>
        <w:t xml:space="preserve">   Trouve    </w:t>
      </w:r>
      <w:r>
        <w:t xml:space="preserve">   Poser    </w:t>
      </w:r>
      <w:r>
        <w:t xml:space="preserve">   Veulent    </w:t>
      </w:r>
      <w:r>
        <w:t xml:space="preserve">   Toi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Vocabulaire</dc:title>
  <dcterms:created xsi:type="dcterms:W3CDTF">2021-10-11T07:27:56Z</dcterms:created>
  <dcterms:modified xsi:type="dcterms:W3CDTF">2021-10-11T07:27:56Z</dcterms:modified>
</cp:coreProperties>
</file>