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________ (appeler - présent)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Qu'ils ________ (boire - subjonctif)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nous ________ (essayer - subjonctif)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_________ (réussir - présent)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_________ (sourire - présent)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tu ________ (avoir - subjonctif)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J'_______ (attendre - présent)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nous _________ (être - subjonctif)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________ (chercher - présent)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Qu'elles _________ (vouloir - subjonctif)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je ________ (pouvoir - subjonctif)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_______ (venir - présent)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Qu'elles __________ (savoir - subjonctif)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______ (faire - présent)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terms:created xsi:type="dcterms:W3CDTF">2021-10-11T07:28:27Z</dcterms:created>
  <dcterms:modified xsi:type="dcterms:W3CDTF">2021-10-11T07:28:27Z</dcterms:modified>
</cp:coreProperties>
</file>