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Français word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l'air aspiré ou expulsé des poumons.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extrêmement grand, énorme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une substance polymère élastique résistante fabriquée à partir du latex d'une plante tropicale ou synthétiquement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améliorer ou améliorer la qualité ou la valeur de.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l'endroit où quelque chose se passe, en particulier un événement organisé tel qu'un concert, une conférence ou un événement sportif.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sans être affecté par malgré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utilisé pour exprimer un fort dégoût ou un dégoût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obtenues ou imposées par la force ou la force physique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une bande étroite adjacente et parallèle à un ordinaire comme un coude ou un chevron.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une personne née dans un lieu déterminé ou associée à un lieu de naissance, qu'elle y réside par la suite ou non.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word cross word</dc:title>
  <dcterms:created xsi:type="dcterms:W3CDTF">2021-10-11T07:29:14Z</dcterms:created>
  <dcterms:modified xsi:type="dcterms:W3CDTF">2021-10-11T07:29:14Z</dcterms:modified>
</cp:coreProperties>
</file>