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chanter    </w:t>
      </w: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courir    </w:t>
      </w:r>
      <w:r>
        <w:t xml:space="preserve">   danser    </w:t>
      </w:r>
      <w:r>
        <w:t xml:space="preserve">   ecole    </w:t>
      </w:r>
      <w:r>
        <w:t xml:space="preserve">   ecouter    </w:t>
      </w:r>
      <w:r>
        <w:t xml:space="preserve">   ecrire    </w:t>
      </w:r>
      <w:r>
        <w:t xml:space="preserve">   jouer    </w:t>
      </w:r>
      <w:r>
        <w:t xml:space="preserve">   lire    </w:t>
      </w:r>
      <w:r>
        <w:t xml:space="preserve">   maison    </w:t>
      </w:r>
      <w:r>
        <w:t xml:space="preserve">   manger    </w:t>
      </w:r>
      <w:r>
        <w:t xml:space="preserve">   musique    </w:t>
      </w:r>
      <w:r>
        <w:t xml:space="preserve">   oiseau    </w:t>
      </w:r>
      <w:r>
        <w:t xml:space="preserve">   poisson    </w:t>
      </w:r>
      <w:r>
        <w:t xml:space="preserve">   sauter    </w:t>
      </w:r>
      <w:r>
        <w:t xml:space="preserve">   travailler    </w:t>
      </w:r>
      <w:r>
        <w:t xml:space="preserve">   vache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2021-10-11T07:29:02Z</dcterms:created>
  <dcterms:modified xsi:type="dcterms:W3CDTF">2021-10-11T07:29:02Z</dcterms:modified>
</cp:coreProperties>
</file>