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parc d'attractions    </w:t>
      </w:r>
      <w:r>
        <w:t xml:space="preserve">   chez moi    </w:t>
      </w:r>
      <w:r>
        <w:t xml:space="preserve">   bibliotheque    </w:t>
      </w:r>
      <w:r>
        <w:t xml:space="preserve">   cafe    </w:t>
      </w:r>
      <w:r>
        <w:t xml:space="preserve">   centre commerciale    </w:t>
      </w:r>
      <w:r>
        <w:t xml:space="preserve">   cinema    </w:t>
      </w:r>
      <w:r>
        <w:t xml:space="preserve">   gymnase    </w:t>
      </w:r>
      <w:r>
        <w:t xml:space="preserve">   l'hopital    </w:t>
      </w:r>
      <w:r>
        <w:t xml:space="preserve">   librarie    </w:t>
      </w:r>
      <w:r>
        <w:t xml:space="preserve">   magasin    </w:t>
      </w:r>
      <w:r>
        <w:t xml:space="preserve">   musee    </w:t>
      </w:r>
      <w:r>
        <w:t xml:space="preserve">   parc    </w:t>
      </w:r>
      <w:r>
        <w:t xml:space="preserve">   piscine    </w:t>
      </w:r>
      <w:r>
        <w:t xml:space="preserve">   stade    </w:t>
      </w:r>
      <w:r>
        <w:t xml:space="preserve">   terrain de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2021-10-11T07:27:41Z</dcterms:created>
  <dcterms:modified xsi:type="dcterms:W3CDTF">2021-10-11T07:27:41Z</dcterms:modified>
</cp:coreProperties>
</file>