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Francais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C'est ce qu'on a quand on n'est pas sûr.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C’est ce que font les enfants pour s’ennuyer.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Quand on n'est pas assis, on est 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C'est ce que font les enfants pour ennuyer leur professeur.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C'est à l'extérieur des bâtiments quand il y a de la construction.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C'est comment Nicolas décrit sa vie.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C’est la partie du corps d’un chien ou d’un ours où on trouve le nez.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C'est ce que fait une abeille avec son dard.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C’est un objet avec laquelle on maintenez une tente.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C'est la personne qui est en charge.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Francais</dc:title>
  <dcterms:created xsi:type="dcterms:W3CDTF">2021-10-12T14:18:07Z</dcterms:created>
  <dcterms:modified xsi:type="dcterms:W3CDTF">2021-10-12T14:18:07Z</dcterms:modified>
</cp:coreProperties>
</file>