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Francais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one way to say talk?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one way to say listen?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one way to say go or going?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would you say dance?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could you say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another way to say 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could you say with?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one way to say ski or skiing?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would you say swim or swimming?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would you say write or writing?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one way to say look?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would you say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another way to say 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would you say travel or traveling?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one way to say reading?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Francais</dc:title>
  <dcterms:created xsi:type="dcterms:W3CDTF">2021-10-11T07:27:49Z</dcterms:created>
  <dcterms:modified xsi:type="dcterms:W3CDTF">2021-10-11T07:27:49Z</dcterms:modified>
</cp:coreProperties>
</file>