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Francais 3 Devoirs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Sean n'est pas grand ou petit. il est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porte un sweat avec un jean. Je porte ____ vetements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Amy ne porte pas des lunettes. Amy aussi ne voir pas la tableau. Amy portes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 ne peut pas voir le professeur. Elle porte des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 a cheveux est la oppose de cheveux lisses. Elle cheveux est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 aime du mange, mais detests l'exercise. Sam est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Elle a ______ grande, bleu et rond.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 est la oppose pessimistique. Elle est 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Jean n'est faible. Elle est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Sybil ne mange pas beaucoup et ne fait pas du sport. Elle est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Vous ecoutez de la musique avec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 a les dents courbe. il porte des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a Rousse et elle a _____ un sa visage.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a les cheveux longs et une tresse. Elle a cheveux est des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a les yeux ne sont pas brown, mais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n'a pas le cheveux. il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est creative, artistique et emotif. il est plutot cerveau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Potter a ____ un visage.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me sens avec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Ethan a les cheveux oppose de cheveux courts. il cheveux est____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 3 Devoirs 1</dc:title>
  <dcterms:created xsi:type="dcterms:W3CDTF">2021-10-11T07:27:53Z</dcterms:created>
  <dcterms:modified xsi:type="dcterms:W3CDTF">2021-10-11T07:27:53Z</dcterms:modified>
</cp:coreProperties>
</file>