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Francais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unefois    </w:t>
      </w:r>
      <w:r>
        <w:t xml:space="preserve">   encore    </w:t>
      </w:r>
      <w:r>
        <w:t xml:space="preserve">   arrive    </w:t>
      </w:r>
      <w:r>
        <w:t xml:space="preserve">   femme de menage    </w:t>
      </w:r>
      <w:r>
        <w:t xml:space="preserve">   lundi    </w:t>
      </w:r>
      <w:r>
        <w:t xml:space="preserve">   mardi    </w:t>
      </w:r>
      <w:r>
        <w:t xml:space="preserve">   quel probleme    </w:t>
      </w:r>
      <w:r>
        <w:t xml:space="preserve">   quel bruit    </w:t>
      </w:r>
      <w:r>
        <w:t xml:space="preserve">   crie    </w:t>
      </w:r>
      <w:r>
        <w:t xml:space="preserve">   s'endort    </w:t>
      </w:r>
      <w:r>
        <w:t xml:space="preserve">   dort    </w:t>
      </w:r>
      <w:r>
        <w:t xml:space="preserve">   mange    </w:t>
      </w:r>
      <w:r>
        <w:t xml:space="preserve">   sonne    </w:t>
      </w:r>
      <w:r>
        <w:t xml:space="preserve">   reveille-matin    </w:t>
      </w:r>
      <w:r>
        <w:t xml:space="preserve">   aspirateur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Francais</dc:title>
  <dcterms:created xsi:type="dcterms:W3CDTF">2021-10-11T07:28:02Z</dcterms:created>
  <dcterms:modified xsi:type="dcterms:W3CDTF">2021-10-11T07:28:02Z</dcterms:modified>
</cp:coreProperties>
</file>