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Francais Aller Retour 9-8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autre ami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le cause de la maltraitement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emplois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Martin s'enfuir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parents de martin sont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Martins solution à l'abus de ses oncles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Rejean _________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Mitcho aboie a le concierge il causer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personne qui garder l'ecole abandonee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qui considerer Martin a leur propre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chien qui est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titre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Martin se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L'autre emplois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une personne est expulsee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 tenu un fete d'anniversaire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Aller Retour 9-8</dc:title>
  <dcterms:created xsi:type="dcterms:W3CDTF">2021-10-11T07:28:30Z</dcterms:created>
  <dcterms:modified xsi:type="dcterms:W3CDTF">2021-10-11T07:28:30Z</dcterms:modified>
</cp:coreProperties>
</file>