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Francais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baignoire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la vaisselle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Arroser les plantes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et chaises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toutes les pièces et est lumineux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Openir quand c'est chaud ou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canapé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Monter ou descendre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Entrer et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Regarder et écouter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vêtements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 Crossword</dc:title>
  <dcterms:created xsi:type="dcterms:W3CDTF">2021-10-11T07:28:57Z</dcterms:created>
  <dcterms:modified xsi:type="dcterms:W3CDTF">2021-10-11T07:28:57Z</dcterms:modified>
</cp:coreProperties>
</file>