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 Devoirs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unedame    </w:t>
      </w:r>
      <w:r>
        <w:t xml:space="preserve">   derriere    </w:t>
      </w:r>
      <w:r>
        <w:t xml:space="preserve">   audessus    </w:t>
      </w:r>
      <w:r>
        <w:t xml:space="preserve">   unegrenoille    </w:t>
      </w:r>
      <w:r>
        <w:t xml:space="preserve">   sur    </w:t>
      </w:r>
      <w:r>
        <w:t xml:space="preserve">   unecouleuvre    </w:t>
      </w:r>
      <w:r>
        <w:t xml:space="preserve">   autourde    </w:t>
      </w:r>
      <w:r>
        <w:t xml:space="preserve">   unchat    </w:t>
      </w:r>
      <w:r>
        <w:t xml:space="preserve">   sous    </w:t>
      </w:r>
      <w:r>
        <w:t xml:space="preserve">   unrougegorge    </w:t>
      </w:r>
      <w:r>
        <w:t xml:space="preserve">   devant    </w:t>
      </w:r>
      <w:r>
        <w:t xml:space="preserve">   unecureuil    </w:t>
      </w:r>
      <w:r>
        <w:t xml:space="preserve">   dans    </w:t>
      </w:r>
      <w:r>
        <w:t xml:space="preserve">   unchien    </w:t>
      </w:r>
      <w:r>
        <w:t xml:space="preserve">   acotede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Devoirs</dc:title>
  <dcterms:created xsi:type="dcterms:W3CDTF">2021-10-11T07:27:40Z</dcterms:created>
  <dcterms:modified xsi:type="dcterms:W3CDTF">2021-10-11T07:27:40Z</dcterms:modified>
</cp:coreProperties>
</file>