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Francais II - Divers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 believe that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to play baseball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I think that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to pass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sometimes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to play catch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to go to the theater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 like wrestling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to serve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to watch a game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to go to the movies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to hit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track and field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to watch a movie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 recommend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practice (for sports)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Francais II - Divers</dc:title>
  <dcterms:created xsi:type="dcterms:W3CDTF">2021-10-11T07:29:09Z</dcterms:created>
  <dcterms:modified xsi:type="dcterms:W3CDTF">2021-10-11T07:29:09Z</dcterms:modified>
</cp:coreProperties>
</file>