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Francais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climbing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Skiing</w:t>
            </w:r>
          </w:p>
        </w:tc>
      </w:tr>
    </w:tbl>
    <w:p>
      <w:pPr>
        <w:pStyle w:val="WordBankSmall"/>
      </w:pPr>
      <w:r>
        <w:t xml:space="preserve">   Aider    </w:t>
      </w:r>
      <w:r>
        <w:t xml:space="preserve">   Un lac    </w:t>
      </w:r>
      <w:r>
        <w:t xml:space="preserve">   Ferme    </w:t>
      </w:r>
      <w:r>
        <w:t xml:space="preserve">   Cochon    </w:t>
      </w:r>
      <w:r>
        <w:t xml:space="preserve">   Un Fleur    </w:t>
      </w:r>
      <w:r>
        <w:t xml:space="preserve">   Rester    </w:t>
      </w:r>
      <w:r>
        <w:t xml:space="preserve">   Demenager    </w:t>
      </w:r>
      <w:r>
        <w:t xml:space="preserve">   l'escalade    </w:t>
      </w:r>
      <w:r>
        <w:t xml:space="preserve">   UNoiseau    </w:t>
      </w:r>
      <w:r>
        <w:t xml:space="preserve">   Aller A Pied    </w:t>
      </w:r>
      <w:r>
        <w:t xml:space="preserve">   Le ski    </w:t>
      </w:r>
      <w:r>
        <w:t xml:space="preserve">   oublier    </w:t>
      </w:r>
      <w:r>
        <w:t xml:space="preserve">   Partir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Vocabulaire</dc:title>
  <dcterms:created xsi:type="dcterms:W3CDTF">2021-10-11T07:29:00Z</dcterms:created>
  <dcterms:modified xsi:type="dcterms:W3CDTF">2021-10-11T07:29:00Z</dcterms:modified>
</cp:coreProperties>
</file>