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Francais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Blonde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short/small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happy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Beautiful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Talkative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Tall/big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Athletic (female)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 Vocabulaire</dc:title>
  <dcterms:created xsi:type="dcterms:W3CDTF">2021-10-11T07:28:05Z</dcterms:created>
  <dcterms:modified xsi:type="dcterms:W3CDTF">2021-10-11T07:28:05Z</dcterms:modified>
</cp:coreProperties>
</file>