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Francais Vocabularie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antique que vous etes lire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Tres porche ami qu'elle est comme une sœur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compromettre a quelqu'un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 avec un 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Cheveux sur le dessus de votre paupiere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sur votre visage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Difficile a oubliable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vision qui se passe quand vous dormez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personne qui sont mari mort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promesse avec deux personne qui aiment les uns des autres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connaitre deux langues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mariage qui cette ne plus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personne ne pas 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Votre avis sur la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colère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Vocabularie Unit </dc:title>
  <dcterms:created xsi:type="dcterms:W3CDTF">2021-10-11T07:28:01Z</dcterms:created>
  <dcterms:modified xsi:type="dcterms:W3CDTF">2021-10-11T07:28:01Z</dcterms:modified>
</cp:coreProperties>
</file>