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Francais and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bike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Library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Vous allez au école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Ils vont au café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school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park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movie theater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french for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pool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 am going to the movie theater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Tu vas au parc in english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Il va au gymnase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Tu vas à l' hôtel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Nous allons á la 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plain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french for Gymnasium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Tu vas au école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cafe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car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and English crossword</dc:title>
  <dcterms:created xsi:type="dcterms:W3CDTF">2021-10-11T07:29:16Z</dcterms:created>
  <dcterms:modified xsi:type="dcterms:W3CDTF">2021-10-11T07:29:16Z</dcterms:modified>
</cp:coreProperties>
</file>