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Francais chapitre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Sweatshirt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T-shirt</w:t>
            </w:r>
          </w:p>
        </w:tc>
      </w:tr>
    </w:tbl>
    <w:p>
      <w:pPr>
        <w:pStyle w:val="WordBankLarge"/>
      </w:pPr>
      <w:r>
        <w:t xml:space="preserve">   Les cheveux gris    </w:t>
      </w:r>
      <w:r>
        <w:t xml:space="preserve">   Les yeux marron    </w:t>
      </w:r>
      <w:r>
        <w:t xml:space="preserve">   Un jean    </w:t>
      </w:r>
      <w:r>
        <w:t xml:space="preserve">   Des baskets    </w:t>
      </w:r>
      <w:r>
        <w:t xml:space="preserve">   Les cheveux roux    </w:t>
      </w:r>
      <w:r>
        <w:t xml:space="preserve">   Les cheveux brun    </w:t>
      </w:r>
      <w:r>
        <w:t xml:space="preserve">   Les yeux verts    </w:t>
      </w:r>
      <w:r>
        <w:t xml:space="preserve">   Un pull    </w:t>
      </w:r>
      <w:r>
        <w:t xml:space="preserve">   Un sweat    </w:t>
      </w:r>
      <w:r>
        <w:t xml:space="preserve">   Le casquette    </w:t>
      </w:r>
      <w:r>
        <w:t xml:space="preserve">   Un tee-shirt    </w:t>
      </w:r>
      <w:r>
        <w:t xml:space="preserve">   Sympathique     </w:t>
      </w:r>
      <w:r>
        <w:t xml:space="preserve">   Tu es    </w:t>
      </w:r>
      <w:r>
        <w:t xml:space="preserve">   Fort    </w:t>
      </w:r>
      <w:r>
        <w:t xml:space="preserve">   Grande    </w:t>
      </w:r>
      <w:r>
        <w:t xml:space="preserve">   Petit    </w:t>
      </w:r>
      <w:r>
        <w:t xml:space="preserve">   Les cheveux blonds     </w:t>
      </w:r>
      <w:r>
        <w:t xml:space="preserve">   Je suis    </w:t>
      </w:r>
      <w:r>
        <w:t xml:space="preserve">   Les gants     </w:t>
      </w:r>
      <w:r>
        <w:t xml:space="preserve">   L'écharpe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chapitre un</dc:title>
  <dcterms:created xsi:type="dcterms:W3CDTF">2021-10-11T07:28:23Z</dcterms:created>
  <dcterms:modified xsi:type="dcterms:W3CDTF">2021-10-11T07:28:23Z</dcterms:modified>
</cp:coreProperties>
</file>