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Vegetable stew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m'apelle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Bonjour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Frances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Thank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Sweet cakes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Red, White and Blue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2.2 Million people are found in this French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Capitol of France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Hello</w:t>
            </w:r>
          </w:p>
        </w:tc>
      </w:tr>
    </w:tbl>
    <w:p>
      <w:pPr>
        <w:pStyle w:val="WordBankSmall"/>
      </w:pPr>
      <w:r>
        <w:t xml:space="preserve">   Paris    </w:t>
      </w:r>
      <w:r>
        <w:t xml:space="preserve">   Democratic    </w:t>
      </w:r>
      <w:r>
        <w:t xml:space="preserve">   Flag colors    </w:t>
      </w:r>
      <w:r>
        <w:t xml:space="preserve">   Salut    </w:t>
      </w:r>
      <w:r>
        <w:t xml:space="preserve">   Merci    </w:t>
      </w:r>
      <w:r>
        <w:t xml:space="preserve">   My name is    </w:t>
      </w:r>
      <w:r>
        <w:t xml:space="preserve">   Good day    </w:t>
      </w:r>
      <w:r>
        <w:t xml:space="preserve">   Pastisserie    </w:t>
      </w:r>
      <w:r>
        <w:t xml:space="preserve">   Ratotouille    </w:t>
      </w:r>
      <w:r>
        <w:t xml:space="preserve">   Euro    </w:t>
      </w:r>
      <w:r>
        <w:t xml:space="preserve">   Paris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2021-10-11T07:28:53Z</dcterms:created>
  <dcterms:modified xsi:type="dcterms:W3CDTF">2021-10-11T07:28:53Z</dcterms:modified>
</cp:coreProperties>
</file>