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Baguette    </w:t>
      </w:r>
      <w:r>
        <w:t xml:space="preserve">   Bonjour    </w:t>
      </w:r>
      <w:r>
        <w:t xml:space="preserve">   Cannes    </w:t>
      </w:r>
      <w:r>
        <w:t xml:space="preserve">   Cheese    </w:t>
      </w:r>
      <w:r>
        <w:t xml:space="preserve">   Crepes    </w:t>
      </w:r>
      <w:r>
        <w:t xml:space="preserve">   Croissant    </w:t>
      </w:r>
      <w:r>
        <w:t xml:space="preserve">   Eiffel Tower    </w:t>
      </w:r>
      <w:r>
        <w:t xml:space="preserve">   Europe    </w:t>
      </w:r>
      <w:r>
        <w:t xml:space="preserve">   Euros    </w:t>
      </w:r>
      <w:r>
        <w:t xml:space="preserve">   France    </w:t>
      </w:r>
      <w:r>
        <w:t xml:space="preserve">   French    </w:t>
      </w:r>
      <w:r>
        <w:t xml:space="preserve">   Frog Legs    </w:t>
      </w:r>
      <w:r>
        <w:t xml:space="preserve">   Louvre    </w:t>
      </w:r>
      <w:r>
        <w:t xml:space="preserve">   Mona Lisa    </w:t>
      </w:r>
      <w:r>
        <w:t xml:space="preserve">   Paris    </w:t>
      </w:r>
      <w:r>
        <w:t xml:space="preserve">   Snails    </w:t>
      </w:r>
      <w:r>
        <w:t xml:space="preserve">   Tour De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</dc:title>
  <dcterms:created xsi:type="dcterms:W3CDTF">2021-10-11T07:28:53Z</dcterms:created>
  <dcterms:modified xsi:type="dcterms:W3CDTF">2021-10-11T07:28:53Z</dcterms:modified>
</cp:coreProperties>
</file>