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Huit    </w:t>
      </w:r>
      <w:r>
        <w:t xml:space="preserve">   Quatre    </w:t>
      </w:r>
      <w:r>
        <w:t xml:space="preserve">   Dix    </w:t>
      </w:r>
      <w:r>
        <w:t xml:space="preserve">   Sept    </w:t>
      </w:r>
      <w:r>
        <w:t xml:space="preserve">   Mona Lisa    </w:t>
      </w:r>
      <w:r>
        <w:t xml:space="preserve">   L'arc de Triomphe    </w:t>
      </w:r>
      <w:r>
        <w:t xml:space="preserve">   Notre Dame de Paris    </w:t>
      </w:r>
      <w:r>
        <w:t xml:space="preserve">   Louvre Museum    </w:t>
      </w:r>
      <w:r>
        <w:t xml:space="preserve">   Eiffel Tower    </w:t>
      </w:r>
      <w:r>
        <w:t xml:space="preserve">   Trois    </w:t>
      </w:r>
      <w:r>
        <w:t xml:space="preserve">   Au revoir    </w:t>
      </w:r>
      <w:r>
        <w:t xml:space="preserve">   Bonne nuit    </w:t>
      </w:r>
      <w:r>
        <w:t xml:space="preserve">   Bonjour    </w:t>
      </w:r>
      <w:r>
        <w:t xml:space="preserve">   Fromage    </w:t>
      </w:r>
      <w:r>
        <w:t xml:space="preserve">   Escargots    </w:t>
      </w:r>
      <w:r>
        <w:t xml:space="preserve">   Croissant    </w:t>
      </w:r>
      <w:r>
        <w:t xml:space="preserve">   Crêpes    </w:t>
      </w:r>
      <w:r>
        <w:t xml:space="preserve">   Baguette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2021-10-11T07:28:55Z</dcterms:created>
  <dcterms:modified xsi:type="dcterms:W3CDTF">2021-10-11T07:28:55Z</dcterms:modified>
</cp:coreProperties>
</file>