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disneyland    </w:t>
      </w:r>
      <w:r>
        <w:t xml:space="preserve">   louvre museum    </w:t>
      </w:r>
      <w:r>
        <w:t xml:space="preserve">   notre dam    </w:t>
      </w:r>
      <w:r>
        <w:t xml:space="preserve">   catacombs    </w:t>
      </w:r>
      <w:r>
        <w:t xml:space="preserve">   mont blanc    </w:t>
      </w:r>
      <w:r>
        <w:t xml:space="preserve">   joan of arc    </w:t>
      </w:r>
      <w:r>
        <w:t xml:space="preserve">   loire valley    </w:t>
      </w:r>
      <w:r>
        <w:t xml:space="preserve">   paris    </w:t>
      </w:r>
      <w:r>
        <w:t xml:space="preserve">   french alps    </w:t>
      </w:r>
      <w:r>
        <w:t xml:space="preserve">   le defense    </w:t>
      </w:r>
      <w:r>
        <w:t xml:space="preserve">   eiffel tower    </w:t>
      </w:r>
      <w:r>
        <w:t xml:space="preserve">   arc de triomphe    </w:t>
      </w:r>
      <w:r>
        <w:t xml:space="preserve">   normandy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</dc:title>
  <dcterms:created xsi:type="dcterms:W3CDTF">2021-10-11T07:29:14Z</dcterms:created>
  <dcterms:modified xsi:type="dcterms:W3CDTF">2021-10-11T07:29:14Z</dcterms:modified>
</cp:coreProperties>
</file>