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GUIDES    </w:t>
      </w:r>
      <w:r>
        <w:t xml:space="preserve">   BROWNIES    </w:t>
      </w:r>
      <w:r>
        <w:t xml:space="preserve">   NEIL    </w:t>
      </w:r>
      <w:r>
        <w:t xml:space="preserve">   ELLIE    </w:t>
      </w:r>
      <w:r>
        <w:t xml:space="preserve">   LUCY    </w:t>
      </w:r>
      <w:r>
        <w:t xml:space="preserve">   CAITLIN    </w:t>
      </w:r>
      <w:r>
        <w:t xml:space="preserve">   RHIANNA    </w:t>
      </w:r>
      <w:r>
        <w:t xml:space="preserve">   GEORGINA    </w:t>
      </w:r>
      <w:r>
        <w:t xml:space="preserve">   CHARLOTTE    </w:t>
      </w:r>
      <w:r>
        <w:t xml:space="preserve">   ABBIE    </w:t>
      </w:r>
      <w:r>
        <w:t xml:space="preserve">   AUTUMN    </w:t>
      </w:r>
      <w:r>
        <w:t xml:space="preserve">   ARIELLE    </w:t>
      </w:r>
      <w:r>
        <w:t xml:space="preserve">   ALIONA    </w:t>
      </w:r>
      <w:r>
        <w:t xml:space="preserve">   ELISSA    </w:t>
      </w:r>
      <w:r>
        <w:t xml:space="preserve">   SOPHIE    </w:t>
      </w:r>
      <w:r>
        <w:t xml:space="preserve">   CATE    </w:t>
      </w:r>
      <w:r>
        <w:t xml:space="preserve">   FREYA    </w:t>
      </w:r>
      <w:r>
        <w:t xml:space="preserve">   JESS    </w:t>
      </w:r>
      <w:r>
        <w:t xml:space="preserve">   SAM    </w:t>
      </w:r>
      <w:r>
        <w:t xml:space="preserve">   TIGGER    </w:t>
      </w:r>
      <w:r>
        <w:t xml:space="preserve">   JAIME    </w:t>
      </w:r>
      <w:r>
        <w:t xml:space="preserve">   MADISON    </w:t>
      </w:r>
      <w:r>
        <w:t xml:space="preserve">   MACEY    </w:t>
      </w:r>
      <w:r>
        <w:t xml:space="preserve">   ABIGAIL    </w:t>
      </w:r>
      <w:r>
        <w:t xml:space="preserve">   HARRIET    </w:t>
      </w:r>
      <w:r>
        <w:t xml:space="preserve">   EVA    </w:t>
      </w:r>
      <w:r>
        <w:t xml:space="preserve">   LIBBY    </w:t>
      </w:r>
      <w:r>
        <w:t xml:space="preserve">   KAT    </w:t>
      </w:r>
      <w:r>
        <w:t xml:space="preserve">   EEYORE    </w:t>
      </w:r>
      <w:r>
        <w:t xml:space="preserve">   AILISHA    </w:t>
      </w:r>
      <w:r>
        <w:t xml:space="preserve">   LEANNE    </w:t>
      </w:r>
      <w:r>
        <w:t xml:space="preserve">   ROBIN    </w:t>
      </w:r>
      <w:r>
        <w:t xml:space="preserve">   JEN    </w:t>
      </w:r>
      <w:r>
        <w:t xml:space="preserve">   DOTTYOWL    </w:t>
      </w:r>
      <w:r>
        <w:t xml:space="preserve">   EMMA    </w:t>
      </w:r>
      <w:r>
        <w:t xml:space="preserve">   PIGLET    </w:t>
      </w:r>
      <w:r>
        <w:t xml:space="preserve">   JOAN    </w:t>
      </w:r>
      <w:r>
        <w:t xml:space="preserve">   SNOWYOWL    </w:t>
      </w:r>
      <w:r>
        <w:t xml:space="preserve">   LISA    </w:t>
      </w:r>
      <w:r>
        <w:t xml:space="preserve">   BROWNOWL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2019</dc:title>
  <dcterms:created xsi:type="dcterms:W3CDTF">2021-10-11T07:29:07Z</dcterms:created>
  <dcterms:modified xsi:type="dcterms:W3CDTF">2021-10-11T07:29:07Z</dcterms:modified>
</cp:coreProperties>
</file>