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 is known as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 XIX was king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produce a billion tons of ___________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___________ was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Capitol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illegal to carry snails on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france controlled how much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recorded human voice is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French invented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biking race is held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river did we learn about that went through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France is the most _____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south of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2021-10-11T07:27:58Z</dcterms:created>
  <dcterms:modified xsi:type="dcterms:W3CDTF">2021-10-11T07:27:58Z</dcterms:modified>
</cp:coreProperties>
</file>