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Beret    </w:t>
      </w:r>
      <w:r>
        <w:t xml:space="preserve">   Europe    </w:t>
      </w:r>
      <w:r>
        <w:t xml:space="preserve">   Fondue    </w:t>
      </w:r>
      <w:r>
        <w:t xml:space="preserve">   Camembert    </w:t>
      </w:r>
      <w:r>
        <w:t xml:space="preserve">   Calais    </w:t>
      </w:r>
      <w:r>
        <w:t xml:space="preserve">   Burgundy    </w:t>
      </w:r>
      <w:r>
        <w:t xml:space="preserve">   Brittany    </w:t>
      </w:r>
      <w:r>
        <w:t xml:space="preserve">   Bordeaux    </w:t>
      </w:r>
      <w:r>
        <w:t xml:space="preserve">   Louvre    </w:t>
      </w:r>
      <w:r>
        <w:t xml:space="preserve">   Perfumerie    </w:t>
      </w:r>
      <w:r>
        <w:t xml:space="preserve">   Croissant    </w:t>
      </w:r>
      <w:r>
        <w:t xml:space="preserve">   Champagne    </w:t>
      </w:r>
      <w:r>
        <w:t xml:space="preserve">   Baguette    </w:t>
      </w:r>
      <w:r>
        <w:t xml:space="preserve">   Tower    </w:t>
      </w:r>
      <w:r>
        <w:t xml:space="preserve">   Eiffel    </w:t>
      </w:r>
      <w:r>
        <w:t xml:space="preserve">   Bastille    </w:t>
      </w:r>
      <w:r>
        <w:t xml:space="preserve">   Marseilles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</dc:title>
  <dcterms:created xsi:type="dcterms:W3CDTF">2021-10-11T07:29:28Z</dcterms:created>
  <dcterms:modified xsi:type="dcterms:W3CDTF">2021-10-11T07:29:28Z</dcterms:modified>
</cp:coreProperties>
</file>