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Paris is built on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mountains that separate Italy and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 is shaped like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place of worship in the Pyrenees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"Let them eat cake"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museum that houses the "Mona Lisa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Normans came from 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country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Emporer of France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famous tower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 world famous perfume maker /clothes designer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underground train system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mountain range separates Spain and France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French brand of 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 are grown in these yards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country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2021-10-11T07:29:23Z</dcterms:created>
  <dcterms:modified xsi:type="dcterms:W3CDTF">2021-10-11T07:29:23Z</dcterms:modified>
</cp:coreProperties>
</file>