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alps    </w:t>
      </w:r>
      <w:r>
        <w:t xml:space="preserve">   ms holland    </w:t>
      </w:r>
      <w:r>
        <w:t xml:space="preserve">   66.7 million people    </w:t>
      </w:r>
      <w:r>
        <w:t xml:space="preserve">   perfume    </w:t>
      </w:r>
      <w:r>
        <w:t xml:space="preserve">   crepes    </w:t>
      </w:r>
      <w:r>
        <w:t xml:space="preserve">   bonjour    </w:t>
      </w:r>
      <w:r>
        <w:t xml:space="preserve">   wine    </w:t>
      </w:r>
      <w:r>
        <w:t xml:space="preserve">   grapes    </w:t>
      </w:r>
      <w:r>
        <w:t xml:space="preserve">   arc de triomphe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eiffel tower    </w:t>
      </w:r>
      <w:r>
        <w:t xml:space="preserve">   mona lisa    </w:t>
      </w:r>
      <w:r>
        <w:t xml:space="preserve">   paris    </w:t>
      </w:r>
      <w:r>
        <w:t xml:space="preserve">   france    </w:t>
      </w:r>
      <w:r>
        <w:t xml:space="preserve">   disneyland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2021-10-11T07:28:03Z</dcterms:created>
  <dcterms:modified xsi:type="dcterms:W3CDTF">2021-10-11T07:28:03Z</dcterms:modified>
</cp:coreProperties>
</file>