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continent does France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source of the Dordogne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body of sea do you cross from England to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highest mountain peak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longest river in France?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mountain range borders France and Spain?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sea is to the south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capital city of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the mouth of the river Loire?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smallest country that has a land border with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river flows through Paris?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France</dc:title>
  <dcterms:created xsi:type="dcterms:W3CDTF">2021-10-11T07:29:28Z</dcterms:created>
  <dcterms:modified xsi:type="dcterms:W3CDTF">2021-10-11T07:29:28Z</dcterms:modified>
</cp:coreProperties>
</file>