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painauchocolat    </w:t>
      </w:r>
      <w:r>
        <w:t xml:space="preserve">   sttropez    </w:t>
      </w:r>
      <w:r>
        <w:t xml:space="preserve">   montblanc    </w:t>
      </w:r>
      <w:r>
        <w:t xml:space="preserve">   tourdefrance    </w:t>
      </w:r>
      <w:r>
        <w:t xml:space="preserve">   bastilleday    </w:t>
      </w:r>
      <w:r>
        <w:t xml:space="preserve">   champselysees    </w:t>
      </w:r>
      <w:r>
        <w:t xml:space="preserve">   provence    </w:t>
      </w:r>
      <w:r>
        <w:t xml:space="preserve">   louvre    </w:t>
      </w:r>
      <w:r>
        <w:t xml:space="preserve">   aperitif    </w:t>
      </w:r>
      <w:r>
        <w:t xml:space="preserve">   brioche    </w:t>
      </w:r>
      <w:r>
        <w:t xml:space="preserve">   cremebrulee    </w:t>
      </w:r>
      <w:r>
        <w:t xml:space="preserve">   croissant    </w:t>
      </w:r>
      <w:r>
        <w:t xml:space="preserve">   baguette    </w:t>
      </w:r>
      <w:r>
        <w:t xml:space="preserve">   eiffeltower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</dc:title>
  <dcterms:created xsi:type="dcterms:W3CDTF">2021-12-28T03:34:42Z</dcterms:created>
  <dcterms:modified xsi:type="dcterms:W3CDTF">2021-12-28T03:34:42Z</dcterms:modified>
</cp:coreProperties>
</file>