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France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common desert?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France generally has breakfast arond what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food is commonly available in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France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popular staple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60% of france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traditional spice that is also a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appitizer called in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festival takes place on December 8th?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Traditional utensil?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snacking common in this culture?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 Culture</dc:title>
  <dcterms:created xsi:type="dcterms:W3CDTF">2021-10-11T07:28:44Z</dcterms:created>
  <dcterms:modified xsi:type="dcterms:W3CDTF">2021-10-11T07:28:44Z</dcterms:modified>
</cp:coreProperties>
</file>