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France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Tourist    </w:t>
      </w:r>
      <w:r>
        <w:t xml:space="preserve">   Tour de France    </w:t>
      </w:r>
      <w:r>
        <w:t xml:space="preserve">   Sightseeing    </w:t>
      </w:r>
      <w:r>
        <w:t xml:space="preserve">   Airplane    </w:t>
      </w:r>
      <w:r>
        <w:t xml:space="preserve">   Arc de Triomphe    </w:t>
      </w:r>
      <w:r>
        <w:t xml:space="preserve">   Arrondissement    </w:t>
      </w:r>
      <w:r>
        <w:t xml:space="preserve">   Baguette    </w:t>
      </w:r>
      <w:r>
        <w:t xml:space="preserve">   Bistro    </w:t>
      </w:r>
      <w:r>
        <w:t xml:space="preserve">   Bon Voyage    </w:t>
      </w:r>
      <w:r>
        <w:t xml:space="preserve">   Bonjour    </w:t>
      </w:r>
      <w:r>
        <w:t xml:space="preserve">   Cafe    </w:t>
      </w:r>
      <w:r>
        <w:t xml:space="preserve">   Champagne    </w:t>
      </w:r>
      <w:r>
        <w:t xml:space="preserve">   Champs-Elysees    </w:t>
      </w:r>
      <w:r>
        <w:t xml:space="preserve">   Creme Brulee    </w:t>
      </w:r>
      <w:r>
        <w:t xml:space="preserve">   Croissant    </w:t>
      </w:r>
      <w:r>
        <w:t xml:space="preserve">   Eiffel Tower    </w:t>
      </w:r>
      <w:r>
        <w:t xml:space="preserve">   Fromage    </w:t>
      </w:r>
      <w:r>
        <w:t xml:space="preserve">   Hotel    </w:t>
      </w:r>
      <w:r>
        <w:t xml:space="preserve">   Louvre    </w:t>
      </w:r>
      <w:r>
        <w:t xml:space="preserve">   Paris    </w:t>
      </w:r>
      <w:r>
        <w:t xml:space="preserve">   Seine River    </w:t>
      </w:r>
      <w:r>
        <w:t xml:space="preserve">   Shopping    </w:t>
      </w:r>
      <w:r>
        <w:t xml:space="preserve">   Suitcase    </w:t>
      </w:r>
      <w:r>
        <w:t xml:space="preserve">   Travel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France Puzzle</dc:title>
  <dcterms:created xsi:type="dcterms:W3CDTF">2021-10-11T07:27:41Z</dcterms:created>
  <dcterms:modified xsi:type="dcterms:W3CDTF">2021-10-11T07:27:41Z</dcterms:modified>
</cp:coreProperties>
</file>