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Peugeot    </w:t>
      </w:r>
      <w:r>
        <w:t xml:space="preserve">   Citroen    </w:t>
      </w:r>
      <w:r>
        <w:t xml:space="preserve">   seine    </w:t>
      </w:r>
      <w:r>
        <w:t xml:space="preserve">   alps    </w:t>
      </w:r>
      <w:r>
        <w:t xml:space="preserve">   wine    </w:t>
      </w:r>
      <w:r>
        <w:t xml:space="preserve">   bonjour    </w:t>
      </w:r>
      <w:r>
        <w:t xml:space="preserve">   croissant    </w:t>
      </w:r>
      <w:r>
        <w:t xml:space="preserve">   brie    </w:t>
      </w:r>
      <w:r>
        <w:t xml:space="preserve">   cheese    </w:t>
      </w:r>
      <w:r>
        <w:t xml:space="preserve">   crepes    </w:t>
      </w:r>
      <w:r>
        <w:t xml:space="preserve">   baguette    </w:t>
      </w:r>
      <w:r>
        <w:t xml:space="preserve">   escargots    </w:t>
      </w:r>
      <w:r>
        <w:t xml:space="preserve">   louvre    </w:t>
      </w:r>
      <w:r>
        <w:t xml:space="preserve">   Paris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 Wordsearch</dc:title>
  <dcterms:created xsi:type="dcterms:W3CDTF">2021-10-11T07:27:58Z</dcterms:created>
  <dcterms:modified xsi:type="dcterms:W3CDTF">2021-10-11T07:27:58Z</dcterms:modified>
</cp:coreProperties>
</file>