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WINE    </w:t>
      </w:r>
      <w:r>
        <w:t xml:space="preserve">   PARIS    </w:t>
      </w:r>
      <w:r>
        <w:t xml:space="preserve">   NAPOLEON    </w:t>
      </w:r>
      <w:r>
        <w:t xml:space="preserve">   MARIE ANTOINETTE    </w:t>
      </w:r>
      <w:r>
        <w:t xml:space="preserve">   MACARONS    </w:t>
      </w:r>
      <w:r>
        <w:t xml:space="preserve">   LOUVRE    </w:t>
      </w:r>
      <w:r>
        <w:t xml:space="preserve">   EIFFEL TOWER    </w:t>
      </w:r>
      <w:r>
        <w:t xml:space="preserve">   CREPES    </w:t>
      </w:r>
      <w:r>
        <w:t xml:space="preserve">   CHEESE    </w:t>
      </w:r>
      <w:r>
        <w:t xml:space="preserve">   CATHEDRALS    </w:t>
      </w:r>
      <w:r>
        <w:t xml:space="preserve">   BONJOUR    </w:t>
      </w:r>
      <w:r>
        <w:t xml:space="preserve">   BAGUETTE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France</dc:title>
  <dcterms:created xsi:type="dcterms:W3CDTF">2021-10-11T07:28:22Z</dcterms:created>
  <dcterms:modified xsi:type="dcterms:W3CDTF">2021-10-11T07:28:22Z</dcterms:modified>
</cp:coreProperties>
</file>