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France and England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british    </w:t>
      </w:r>
      <w:r>
        <w:t xml:space="preserve">   east coast    </w:t>
      </w:r>
      <w:r>
        <w:t xml:space="preserve">   england    </w:t>
      </w:r>
      <w:r>
        <w:t xml:space="preserve">   france    </w:t>
      </w:r>
      <w:r>
        <w:t xml:space="preserve">   french    </w:t>
      </w:r>
      <w:r>
        <w:t xml:space="preserve">   french fort    </w:t>
      </w:r>
      <w:r>
        <w:t xml:space="preserve">   general edward braddock    </w:t>
      </w:r>
      <w:r>
        <w:t xml:space="preserve">   lake george    </w:t>
      </w:r>
      <w:r>
        <w:t xml:space="preserve">   lake ontario    </w:t>
      </w:r>
      <w:r>
        <w:t xml:space="preserve">   major george washington    </w:t>
      </w:r>
      <w:r>
        <w:t xml:space="preserve">   native americans    </w:t>
      </w:r>
      <w:r>
        <w:t xml:space="preserve">   seven year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and England War </dc:title>
  <dcterms:created xsi:type="dcterms:W3CDTF">2021-10-11T07:28:02Z</dcterms:created>
  <dcterms:modified xsi:type="dcterms:W3CDTF">2021-10-11T07:28:02Z</dcterms:modified>
</cp:coreProperties>
</file>