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piece of French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France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French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France's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painting painted by Monet that starts with a 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in France that went from  1789 to 1799.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Frances OLD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language they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the French flag. (same colors as the US)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food. (also the name of a Disney 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Eiffel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France independence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famous attractions in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of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 is located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sport played in France also known as football in France.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</dc:title>
  <dcterms:created xsi:type="dcterms:W3CDTF">2021-10-11T07:28:35Z</dcterms:created>
  <dcterms:modified xsi:type="dcterms:W3CDTF">2021-10-11T07:28:35Z</dcterms:modified>
</cp:coreProperties>
</file>