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Potatoes cut into strips and deep-fried.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flattish cap of felt or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annual multiple stage bicycle race primarily held in France, while also occasionally making passes through nearby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landmark in Paris that was constructed 1887-9 for the World's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French queen who ruled from 1774 until 1792.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snail, especially as an item on a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food made from the pressed curds of milk, there are about 400 different varieties of this food that were invented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name for the underwater train from the UK to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French form of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round cake with a meringue-like consistency, made with egg whites, sugar, and powdered almonds and consisting of two halves sandwiching a creamy filling.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full name of a French fashion designer who created the high end brand Givenchy.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object has the colors red, white, and blue and is representative of France.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  Three Musketeers and The Count of Monte Cristo.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Originally created by Walt Disney in California in 1955 but came to Paris France in 1992.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buttery, flaky, viennoiserie pastry named for its crescent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vegetable dish consisting of onions, zucchini, tomatoes, eggplant, and peppers, fried and stewed in oil and sometimes served cold. It is also the name of a Disney movie about a rat named Remy.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museum located in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light, spongy baked dish made typically by adding flavored egg yolks to stiffly beaten egg whites, it is mentioned in the movie Beauty and the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written by   Antoine de Saint-Exupéry in 1943, that has been made into 2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Hello!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long, narrow loaf of French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full name of a French fashion designer who created the high end brand Chanel.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French dog with curly that can sometimes have a quite interesting haircut.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author of the famous books/musicals, Les Miserables and The Hunchback of Notre-Dame.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France</dc:title>
  <dcterms:created xsi:type="dcterms:W3CDTF">2021-10-10T23:44:37Z</dcterms:created>
  <dcterms:modified xsi:type="dcterms:W3CDTF">2021-10-10T23:44:37Z</dcterms:modified>
</cp:coreProperties>
</file>